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contraceptives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birth control    </w:t>
      </w:r>
      <w:r>
        <w:t xml:space="preserve">   Cervical caps    </w:t>
      </w:r>
      <w:r>
        <w:t xml:space="preserve">   Contraceptive patch    </w:t>
      </w:r>
      <w:r>
        <w:t xml:space="preserve">   Copper IUD    </w:t>
      </w:r>
      <w:r>
        <w:t xml:space="preserve">   Diaphragms    </w:t>
      </w:r>
      <w:r>
        <w:t xml:space="preserve">   Female condoms    </w:t>
      </w:r>
      <w:r>
        <w:t xml:space="preserve">   Male condoms    </w:t>
      </w:r>
      <w:r>
        <w:t xml:space="preserve">   Spermicides    </w:t>
      </w:r>
      <w:r>
        <w:t xml:space="preserve">   Tubal ligation    </w:t>
      </w:r>
      <w:r>
        <w:t xml:space="preserve">   Vaginal ring    </w:t>
      </w:r>
      <w:r>
        <w:t xml:space="preserve">   Vasectomy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contraceptives</dc:title>
  <dcterms:created xsi:type="dcterms:W3CDTF">2021-10-11T09:22:30Z</dcterms:created>
  <dcterms:modified xsi:type="dcterms:W3CDTF">2021-10-11T09:22:30Z</dcterms:modified>
</cp:coreProperties>
</file>