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child achieves ________ milestones at a different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should be a part of your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the way in which people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the comprehension of ones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be doing __________ with your kids for at least an hour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get _________ when bad things happen to upset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will be many __________ once you become a new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sure you feed your children lots of fruit and vegetables because there ________ is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is the process of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interaction with other children is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will strengthen the relationship between the parent and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taking the feelings of others and validating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your child turns 5 they will start getting their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and adults need to be _________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successful __________ to be able to rely on others at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from your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watching a child's ______ is a key to their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 notice that your children have a similar _________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very important to teach your child _______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are the things we go through that make us motivated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</dc:title>
  <dcterms:created xsi:type="dcterms:W3CDTF">2021-10-11T09:22:21Z</dcterms:created>
  <dcterms:modified xsi:type="dcterms:W3CDTF">2021-10-11T09:22:21Z</dcterms:modified>
</cp:coreProperties>
</file>