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development by Isai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need to give and recieve love 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22-26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need to feel more valuable,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alleles fro each parent are alike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segment of DNA along a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physical expression that is expressed but not all that could have been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change in thinking/feeling/behaving that characterizes a specific period of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genetic factors that affect characteristcs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Father of the Psychoanalytic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alleles fro each parent are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sudden change in DNA segment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twins from 1 ova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more wants and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Father of Behaviorism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 safe and secure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biological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feeling you can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Expanded psychosocial theory which says there are specific tasks &amp; tasks to be mastered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development by Isai </dc:title>
  <dcterms:created xsi:type="dcterms:W3CDTF">2021-10-11T09:23:03Z</dcterms:created>
  <dcterms:modified xsi:type="dcterms:W3CDTF">2021-10-11T09:23:03Z</dcterms:modified>
</cp:coreProperties>
</file>