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geo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unrestricted growth of housing,commercial developments, and roads over large expanses of land, with little concern for urban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rehabilitation of houses in older neighborhoods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city’s layout (its physical form and structure),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entails transforming the centers, business district to an area attractive to residents and tourists alike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overcrowding dilapidated rising cost accessibility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 (became the focus of commercial activity)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cities define areas of the city and designate the kinds of devolpment allowed in each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outlying, functional uniform part of an urban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holds that in a model urban hierarchy the population of the city or town will be intensely proportional to its rank in the hierarchy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function at the global scale, beyond  the reach of the state borders, functioning as the  service centers of the world economy.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of whites from the city and adjacent neighborhoods to outlying suburbs,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country's leading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convincing white owners to sell cheaply in fear of people of another race moving into the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Innovation of a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reveals how different areas or segments of a city serve purposes or functions within the city,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the urban area that is not suburbs refers to the older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typically preceded by a descriptor that coveys the purpose of that area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suburban homes meant for demolition the intention is to replace them with McMansions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process by which lands that were previously outside of the urban environment becomes urbanized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built up of space in central cities or suburbs,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</dc:title>
  <dcterms:created xsi:type="dcterms:W3CDTF">2021-10-11T09:21:59Z</dcterms:created>
  <dcterms:modified xsi:type="dcterms:W3CDTF">2021-10-11T09:21:59Z</dcterms:modified>
</cp:coreProperties>
</file>