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 to 35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40 to 65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safety and security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stage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Example of one love and affection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argued behavior is the result of infractions in the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years to 5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65 years and 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BIrth to 18 months?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 months to 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to 12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 to 18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developed the 8 stages of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theory of developmental tasks of knowledge and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hierarchy of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example of physiological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one thing you need for Esteem?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the field of positive adult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 it called when biological things lead to adult sized body and maturity?</w:t>
            </w:r>
          </w:p>
        </w:tc>
      </w:tr>
    </w:tbl>
    <w:p>
      <w:pPr>
        <w:pStyle w:val="WordBankLarge"/>
      </w:pPr>
      <w:r>
        <w:t xml:space="preserve">   Increase in size    </w:t>
      </w:r>
      <w:r>
        <w:t xml:space="preserve">   Infant    </w:t>
      </w:r>
      <w:r>
        <w:t xml:space="preserve">   Respect    </w:t>
      </w:r>
      <w:r>
        <w:t xml:space="preserve">   Friendship    </w:t>
      </w:r>
      <w:r>
        <w:t xml:space="preserve">   Free from fear    </w:t>
      </w:r>
      <w:r>
        <w:t xml:space="preserve">   Food    </w:t>
      </w:r>
      <w:r>
        <w:t xml:space="preserve">   Abraham Maslow    </w:t>
      </w:r>
      <w:r>
        <w:t xml:space="preserve">   Infant    </w:t>
      </w:r>
      <w:r>
        <w:t xml:space="preserve">   Early childhood    </w:t>
      </w:r>
      <w:r>
        <w:t xml:space="preserve">   Preschool stage    </w:t>
      </w:r>
      <w:r>
        <w:t xml:space="preserve">   School-age stage    </w:t>
      </w:r>
      <w:r>
        <w:t xml:space="preserve">   Adolescent    </w:t>
      </w:r>
      <w:r>
        <w:t xml:space="preserve">   Young adult    </w:t>
      </w:r>
      <w:r>
        <w:t xml:space="preserve">   Middle-aged stage    </w:t>
      </w:r>
      <w:r>
        <w:t xml:space="preserve">   Late adulthood stage    </w:t>
      </w:r>
      <w:r>
        <w:t xml:space="preserve">   Erik Erikson    </w:t>
      </w:r>
      <w:r>
        <w:t xml:space="preserve">   Daniel Levison    </w:t>
      </w:r>
      <w:r>
        <w:t xml:space="preserve">   Puberty    </w:t>
      </w:r>
      <w:r>
        <w:t xml:space="preserve">   Sigmund Freud    </w:t>
      </w:r>
      <w:r>
        <w:t xml:space="preserve">   Robert Havighurst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2021-10-11T09:23:22Z</dcterms:created>
  <dcterms:modified xsi:type="dcterms:W3CDTF">2021-10-11T09:23:22Z</dcterms:modified>
</cp:coreProperties>
</file>