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health and diseases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Primary lymphoid organ in human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Vaccination based on which character of immune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Immunity in which antibodies are produced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Immunity provided by 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Property that cancer cells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 the HIV factory in human body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Spleen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Alcohol addiction may takes place due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disease caused by round 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Drug commonly abused by sportsman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Causal organisms of TB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immunity present from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Immunity gained during lifetime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Body's power to fight against infection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health and diseases </dc:title>
  <dcterms:created xsi:type="dcterms:W3CDTF">2021-10-11T09:23:50Z</dcterms:created>
  <dcterms:modified xsi:type="dcterms:W3CDTF">2021-10-11T09:23:50Z</dcterms:modified>
</cp:coreProperties>
</file>