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Chordae tendineae    </w:t>
      </w:r>
      <w:r>
        <w:t xml:space="preserve">   Aorta    </w:t>
      </w:r>
      <w:r>
        <w:t xml:space="preserve">   Aortic valve    </w:t>
      </w:r>
      <w:r>
        <w:t xml:space="preserve">   Apex    </w:t>
      </w:r>
      <w:r>
        <w:t xml:space="preserve">   Atria    </w:t>
      </w:r>
      <w:r>
        <w:t xml:space="preserve">   Atriums    </w:t>
      </w:r>
      <w:r>
        <w:t xml:space="preserve">   IVC    </w:t>
      </w:r>
      <w:r>
        <w:t xml:space="preserve">   Mitral valve    </w:t>
      </w:r>
      <w:r>
        <w:t xml:space="preserve">   Pericardium    </w:t>
      </w:r>
      <w:r>
        <w:t xml:space="preserve">   Pulmonary arteries    </w:t>
      </w:r>
      <w:r>
        <w:t xml:space="preserve">   Pulmonary valve    </w:t>
      </w:r>
      <w:r>
        <w:t xml:space="preserve">   Pulmonary veins    </w:t>
      </w:r>
      <w:r>
        <w:t xml:space="preserve">   SVC    </w:t>
      </w:r>
      <w:r>
        <w:t xml:space="preserve">   Tricuspid valve    </w:t>
      </w:r>
      <w:r>
        <w:t xml:space="preserve">   Ventricles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heart</dc:title>
  <dcterms:created xsi:type="dcterms:W3CDTF">2021-10-11T09:22:32Z</dcterms:created>
  <dcterms:modified xsi:type="dcterms:W3CDTF">2021-10-11T09:22:32Z</dcterms:modified>
</cp:coreProperties>
</file>