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of a melancholic?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that is associated  with a choleric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of a phlegmatic?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associated with old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that is associated with a sanguine trait?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trait is associated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sad and lonely?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Aggression and easily irritated?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quality of a sanguine?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quality of a choleric?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humours</dc:title>
  <dcterms:created xsi:type="dcterms:W3CDTF">2021-10-11T09:23:57Z</dcterms:created>
  <dcterms:modified xsi:type="dcterms:W3CDTF">2021-10-11T09:23:57Z</dcterms:modified>
</cp:coreProperties>
</file>