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impact: Cause &amp; Effect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raising of crops and livestock for food or for other products that are useful to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Fine particles that are suspended in the atmosphere and that are associated with air pollution.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that contains wastes from homes or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Impaired waters means those water bodies or water body segments that are not fully supporting or are partially supporting of the fishable and swimmable goals of the Clean Water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liquid that has passed through solid waste and has extracted dissolved or suspended materials from that waste, such as pesticides in the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Describes an area of open land that is often used for farming.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Pollution that comes from a specific 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process from removing salt from ocean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raising of aquatic plants and animals for human use or consumption.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contamination of the atmosphere by the introduction of pollutants from human and natural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Pollution that comes from many sources rather than from a single specific cite.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Precipitation, such as rain, sleet, or snow that contains a high concentration of acids, often because of the pollution of the atmosphere.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science or practice of planting, managing, and caring for forests.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clearing forests.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natural material that is used by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extraction of valuable minerals or other geological materials from the earth usually from an orebody, lode, vein, seam, reef or placer deposits.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Describes an area that contains a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temperature increase in a body of water that is caused by human activity and that has a harmful effect on water quality and on the ability of that body of water to support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atmospheric condition in which warm air traps cooler air near Earth’s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accumulation of pollutants at successive levels of the food chain.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Contamination of water by waste matter or other material that is harmful to organisms that are exposed to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Excessive richness of nutrients in a lake or other body of water, frequently due to runoff from the land, which causes a dense growth of plant life and death of animal life from lack of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undesirable change in the natural environment that is caused by the introduction of substances that are harmful to living organisms or by excessive wastes, heat, noise, or radiation.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machine that moves gases through a spray of water that dissolves many pollutants.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reduction in the number or quantity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gas molecule that is made up of three oxygen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Urban air pollution composed of a mixture of smoke and fog produced from industrial pollutants and burning fuels.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increase in the ratio or density of people living in urban areas rather than in rural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statement that the values of two mathematical expressions are equal.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impact: Cause &amp; Effect</dc:title>
  <dcterms:created xsi:type="dcterms:W3CDTF">2021-10-11T09:24:20Z</dcterms:created>
  <dcterms:modified xsi:type="dcterms:W3CDTF">2021-10-11T09:24:20Z</dcterms:modified>
</cp:coreProperties>
</file>