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Human impacts on the environment</w:t>
      </w:r>
    </w:p>
    <w:p>
      <w:pPr>
        <w:pStyle w:val="Questions"/>
      </w:pPr>
      <w:r>
        <w:t xml:space="preserve">1. WELNERNAONEB OCRERUESC </w:t>
      </w:r>
      <w:r>
        <w:rPr>
          <w:u w:val="single"/>
        </w:rPr>
        <w:t xml:space="preserve">____________________________</w:t>
      </w:r>
    </w:p>
    <w:p>
      <w:pPr>
        <w:pStyle w:val="Questions"/>
      </w:pPr>
      <w:r>
        <w:t xml:space="preserve">2. LGALOB MRINWAG 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3. TPLONOPIUA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4. REENLBAWE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DSIIVREYOTIB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6. ULNIPLOOT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TOOESDARTNEFI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8. LTIGNIMI CROTFA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9. NARYRGCI ACTYAIPC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10. UTOLNPAIOP OHTWRG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11. NVVIASEI IPSCESE </w:t>
      </w:r>
      <w:r>
        <w:rPr>
          <w:u w:val="single"/>
        </w:rPr>
        <w:t xml:space="preserve">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Human impacts on the environment</dc:title>
  <dcterms:created xsi:type="dcterms:W3CDTF">2021-10-11T09:23:40Z</dcterms:created>
  <dcterms:modified xsi:type="dcterms:W3CDTF">2021-10-11T09:23:40Z</dcterms:modified>
</cp:coreProperties>
</file>