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acts    </w:t>
      </w:r>
      <w:r>
        <w:t xml:space="preserve">   advice    </w:t>
      </w:r>
      <w:r>
        <w:t xml:space="preserve">   blanket    </w:t>
      </w:r>
      <w:r>
        <w:t xml:space="preserve">   book    </w:t>
      </w:r>
      <w:r>
        <w:t xml:space="preserve">   clothing    </w:t>
      </w:r>
      <w:r>
        <w:t xml:space="preserve">   food    </w:t>
      </w:r>
      <w:r>
        <w:t xml:space="preserve">   giving    </w:t>
      </w:r>
      <w:r>
        <w:t xml:space="preserve">   health    </w:t>
      </w:r>
      <w:r>
        <w:t xml:space="preserve">   heart    </w:t>
      </w:r>
      <w:r>
        <w:t xml:space="preserve">   helpful    </w:t>
      </w:r>
      <w:r>
        <w:t xml:space="preserve">   hope    </w:t>
      </w:r>
      <w:r>
        <w:t xml:space="preserve">   hug    </w:t>
      </w:r>
      <w:r>
        <w:t xml:space="preserve">   kindness    </w:t>
      </w:r>
      <w:r>
        <w:t xml:space="preserve">   money    </w:t>
      </w:r>
      <w:r>
        <w:t xml:space="preserve">   optimistic    </w:t>
      </w:r>
      <w:r>
        <w:t xml:space="preserve">   powerful    </w:t>
      </w:r>
      <w:r>
        <w:t xml:space="preserve">   random    </w:t>
      </w:r>
      <w:r>
        <w:t xml:space="preserve">   shoes    </w:t>
      </w:r>
      <w:r>
        <w:t xml:space="preserve">   smile    </w:t>
      </w:r>
      <w:r>
        <w:t xml:space="preserve">   talk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kindness</dc:title>
  <dcterms:created xsi:type="dcterms:W3CDTF">2021-10-11T09:22:42Z</dcterms:created>
  <dcterms:modified xsi:type="dcterms:W3CDTF">2021-10-11T09:22:42Z</dcterms:modified>
</cp:coreProperties>
</file>