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digestion that uses enzymes to break down insoluble food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opening at the end of the digestive system through which waste matter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fecal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Absorbs water and minerals from indigestible food matter and transmits waste material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tube connecting the mouth and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Churning is an example of this type of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expelling faeces from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digestive tract: the "_____________________ canal"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increase the surface area of the small intestine for rapid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Nutrients and minerals passing through the wall of the small intestine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Waste matter remaining after food has been digested and the nutrients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secreted by the liver into the small intestine for emulsifying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nutrition process conducted by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chemical and mechanical digestion occur 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nutrition</dc:title>
  <dcterms:created xsi:type="dcterms:W3CDTF">2021-10-11T09:22:36Z</dcterms:created>
  <dcterms:modified xsi:type="dcterms:W3CDTF">2021-10-11T09:22:36Z</dcterms:modified>
</cp:coreProperties>
</file>