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relations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feelings of confidence and worth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organization in which each person has specific duties and responsibilities and is assigned to only one supervisor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evaluation of people, ideas, issues, situations, or objects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resulting from healthy self-esteem, optimism, extraversion, and personal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block off memories that may cause pain, embarrassment,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confidence an individual has in his or her ability to deal with problems when they occur and to achieve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influence others to work toward the goals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you picture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level of communication with the least amount of self-disclosure, including niceties such as, " Have a nice 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of the need or desire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commucation characterized by complete openness and honest self-disclosure. It rarely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letting other people know what you are really thinking and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skill or ability to work effectively through and with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composite of four panes that shows you ways of relating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perception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you would like to be or plan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level of communication in which feelings are expressed honestly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self-image with high self-esteem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describe the amount pf actual conversation in cliché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one person to influence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relations </dc:title>
  <dcterms:created xsi:type="dcterms:W3CDTF">2021-10-11T09:24:26Z</dcterms:created>
  <dcterms:modified xsi:type="dcterms:W3CDTF">2021-10-11T09:24:26Z</dcterms:modified>
</cp:coreProperties>
</file>