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sperms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eggs are produced in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a baby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fertilization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 carrying sperm from the testes to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Bag that holds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sex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2021-10-11T09:23:39Z</dcterms:created>
  <dcterms:modified xsi:type="dcterms:W3CDTF">2021-10-11T09:23:39Z</dcterms:modified>
</cp:coreProperties>
</file>