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when the female releases the ovum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external anatomy of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sack containing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effective method of preventing sexually transmitted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pair of tube like ducts attached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 embryo turns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external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produces ova and female sex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guaranteed method of preventing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tube that connects the uterus with female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ova is penetrated by a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sack that connects the fetus to the wall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circular opening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menstruation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 that delivers sperm from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tube where the reproductive system meets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male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fluid that transports sperm to the egg for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diseases transmitted during intercourse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2021-10-11T09:23:48Z</dcterms:created>
  <dcterms:modified xsi:type="dcterms:W3CDTF">2021-10-11T09:23:48Z</dcterms:modified>
</cp:coreProperties>
</file>