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body    </w:t>
      </w:r>
      <w:r>
        <w:t xml:space="preserve">   sperm    </w:t>
      </w:r>
      <w:r>
        <w:t xml:space="preserve">   ovulation    </w:t>
      </w:r>
      <w:r>
        <w:t xml:space="preserve">   Girls    </w:t>
      </w:r>
      <w:r>
        <w:t xml:space="preserve">   Boys    </w:t>
      </w:r>
      <w:r>
        <w:t xml:space="preserve">   oestrogen    </w:t>
      </w:r>
      <w:r>
        <w:t xml:space="preserve">   progesterone    </w:t>
      </w:r>
      <w:r>
        <w:t xml:space="preserve">   growth    </w:t>
      </w:r>
      <w:r>
        <w:t xml:space="preserve">   Tesosterone    </w:t>
      </w:r>
      <w:r>
        <w:t xml:space="preserve">   vagina    </w:t>
      </w:r>
      <w:r>
        <w:t xml:space="preserve">   penis    </w:t>
      </w:r>
      <w:r>
        <w:t xml:space="preserve">   relationships    </w:t>
      </w:r>
      <w:r>
        <w:t xml:space="preserve">   sex    </w:t>
      </w:r>
      <w:r>
        <w:t xml:space="preserve">   periods    </w:t>
      </w:r>
      <w:r>
        <w:t xml:space="preserve">   hormones    </w:t>
      </w:r>
      <w:r>
        <w:t xml:space="preserve">   reproduction    </w:t>
      </w:r>
      <w:r>
        <w:t xml:space="preserve">   hair    </w:t>
      </w:r>
      <w:r>
        <w:t xml:space="preserve">   changes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reproduction</dc:title>
  <dcterms:created xsi:type="dcterms:W3CDTF">2021-10-11T09:24:23Z</dcterms:created>
  <dcterms:modified xsi:type="dcterms:W3CDTF">2021-10-11T09:24:23Z</dcterms:modified>
</cp:coreProperties>
</file>