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the country has the highest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that can possibly gain population due to immigration is________.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live births per 1000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person leaves a country.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that is the example of industrial town is_______________.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person enters a new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Population wise, the continents with least population is______________.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deaths per 1000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greatest resource of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movement of people in and out of an area.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</dc:title>
  <dcterms:created xsi:type="dcterms:W3CDTF">2021-10-11T09:24:03Z</dcterms:created>
  <dcterms:modified xsi:type="dcterms:W3CDTF">2021-10-11T09:24:03Z</dcterms:modified>
</cp:coreProperties>
</file>