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tolerance    </w:t>
      </w:r>
      <w:r>
        <w:t xml:space="preserve">   free    </w:t>
      </w:r>
      <w:r>
        <w:t xml:space="preserve">   law    </w:t>
      </w:r>
      <w:r>
        <w:t xml:space="preserve">   constitution    </w:t>
      </w:r>
      <w:r>
        <w:t xml:space="preserve">   liberty    </w:t>
      </w:r>
      <w:r>
        <w:t xml:space="preserve">   people    </w:t>
      </w:r>
      <w:r>
        <w:t xml:space="preserve">   justice    </w:t>
      </w:r>
      <w:r>
        <w:t xml:space="preserve">   world    </w:t>
      </w:r>
      <w:r>
        <w:t xml:space="preserve">   refugees    </w:t>
      </w:r>
      <w:r>
        <w:t xml:space="preserve">   legal    </w:t>
      </w:r>
      <w:r>
        <w:t xml:space="preserve">   hunger    </w:t>
      </w:r>
      <w:r>
        <w:t xml:space="preserve">   violence    </w:t>
      </w:r>
      <w:r>
        <w:t xml:space="preserve">   poverty    </w:t>
      </w:r>
      <w:r>
        <w:t xml:space="preserve">   democarcy    </w:t>
      </w:r>
      <w:r>
        <w:t xml:space="preserve">   china    </w:t>
      </w:r>
      <w:r>
        <w:t xml:space="preserve">   global    </w:t>
      </w:r>
      <w:r>
        <w:t xml:space="preserve">   slavery    </w:t>
      </w:r>
      <w:r>
        <w:t xml:space="preserve">   power    </w:t>
      </w:r>
      <w:r>
        <w:t xml:space="preserve">   equality    </w:t>
      </w:r>
      <w:r>
        <w:t xml:space="preserve">  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</dc:title>
  <dcterms:created xsi:type="dcterms:W3CDTF">2021-10-11T09:23:11Z</dcterms:created>
  <dcterms:modified xsi:type="dcterms:W3CDTF">2021-10-11T09:23:11Z</dcterms:modified>
</cp:coreProperties>
</file>