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Crime    </w:t>
      </w:r>
      <w:r>
        <w:t xml:space="preserve">   Education    </w:t>
      </w:r>
      <w:r>
        <w:t xml:space="preserve">   Security    </w:t>
      </w:r>
      <w:r>
        <w:t xml:space="preserve">   Consent    </w:t>
      </w:r>
      <w:r>
        <w:t xml:space="preserve">   Illegal    </w:t>
      </w:r>
      <w:r>
        <w:t xml:space="preserve">   Legal    </w:t>
      </w:r>
      <w:r>
        <w:t xml:space="preserve">   Civilisation    </w:t>
      </w:r>
      <w:r>
        <w:t xml:space="preserve">   Equal    </w:t>
      </w:r>
      <w:r>
        <w:t xml:space="preserve">   Respect    </w:t>
      </w:r>
      <w:r>
        <w:t xml:space="preserve">   Prohibit    </w:t>
      </w:r>
      <w:r>
        <w:t xml:space="preserve">   Freedom    </w:t>
      </w:r>
      <w:r>
        <w:t xml:space="preserve">   Declaration    </w:t>
      </w:r>
      <w:r>
        <w:t xml:space="preserve">   Discrimination    </w:t>
      </w:r>
      <w:r>
        <w:t xml:space="preserve">   Equality    </w:t>
      </w:r>
      <w:r>
        <w:t xml:space="preserve">   United Nations    </w:t>
      </w:r>
      <w:r>
        <w:t xml:space="preserve">   Racism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2021-10-11T09:23:20Z</dcterms:created>
  <dcterms:modified xsi:type="dcterms:W3CDTF">2021-10-11T09:23:20Z</dcterms:modified>
</cp:coreProperties>
</file>