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8	A proposed or enacted law or group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is allowed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 we get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all humans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inner sense of right or wrong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Eleanor _______ signed the Universal Declaration of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government writes to keep people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distinctive of the ways of living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Organisation formed to promote peace, security and cooperation for all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punishable by law, usually considered an evil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valued and 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is not allowed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human rights are there in the declaration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Ethnic    </w:t>
      </w:r>
      <w:r>
        <w:t xml:space="preserve">   Human rights    </w:t>
      </w:r>
      <w:r>
        <w:t xml:space="preserve">   Equality     </w:t>
      </w:r>
      <w:r>
        <w:t xml:space="preserve">   Conscience    </w:t>
      </w:r>
      <w:r>
        <w:t xml:space="preserve">   Illegal     </w:t>
      </w:r>
      <w:r>
        <w:t xml:space="preserve">   Legal     </w:t>
      </w:r>
      <w:r>
        <w:t xml:space="preserve">   United Nations     </w:t>
      </w:r>
      <w:r>
        <w:t xml:space="preserve">   Dignity    </w:t>
      </w:r>
      <w:r>
        <w:t xml:space="preserve">   Crime    </w:t>
      </w:r>
      <w:r>
        <w:t xml:space="preserve">   Laws    </w:t>
      </w:r>
      <w:r>
        <w:t xml:space="preserve">   Legislation     </w:t>
      </w:r>
      <w:r>
        <w:t xml:space="preserve">   Thirty    </w:t>
      </w:r>
      <w:r>
        <w:t xml:space="preserve">   Roosevelt    </w:t>
      </w:r>
      <w:r>
        <w:t xml:space="preserve">   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2021-10-11T09:23:14Z</dcterms:created>
  <dcterms:modified xsi:type="dcterms:W3CDTF">2021-10-11T09:23:14Z</dcterms:modified>
</cp:coreProperties>
</file>