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struggle    </w:t>
      </w:r>
      <w:r>
        <w:t xml:space="preserve">   Israel    </w:t>
      </w:r>
      <w:r>
        <w:t xml:space="preserve">   protest    </w:t>
      </w:r>
      <w:r>
        <w:t xml:space="preserve">   freedom    </w:t>
      </w:r>
      <w:r>
        <w:t xml:space="preserve">   law    </w:t>
      </w:r>
      <w:r>
        <w:t xml:space="preserve">   violence    </w:t>
      </w:r>
      <w:r>
        <w:t xml:space="preserve">   dictatorship    </w:t>
      </w:r>
      <w:r>
        <w:t xml:space="preserve">   refugee    </w:t>
      </w:r>
      <w:r>
        <w:t xml:space="preserve">   hunger    </w:t>
      </w:r>
      <w:r>
        <w:t xml:space="preserve">   poverty    </w:t>
      </w:r>
      <w:r>
        <w:t xml:space="preserve">   china    </w:t>
      </w:r>
      <w:r>
        <w:t xml:space="preserve">   communism    </w:t>
      </w:r>
      <w:r>
        <w:t xml:space="preserve">   slavery    </w:t>
      </w:r>
      <w:r>
        <w:t xml:space="preserve">   democracy    </w:t>
      </w:r>
      <w:r>
        <w:t xml:space="preserve">   fairness    </w:t>
      </w:r>
      <w:r>
        <w:t xml:space="preserve">   Afghanistan    </w:t>
      </w:r>
      <w:r>
        <w:t xml:space="preserve">   property    </w:t>
      </w:r>
      <w:r>
        <w:t xml:space="preserve">   beliefs    </w:t>
      </w:r>
      <w:r>
        <w:t xml:space="preserve">   equality    </w:t>
      </w:r>
      <w:r>
        <w:t xml:space="preserve">   exploitation    </w:t>
      </w:r>
      <w:r>
        <w:t xml:space="preserve">   rights    </w:t>
      </w:r>
      <w:r>
        <w:t xml:space="preserve">   life    </w:t>
      </w:r>
      <w:r>
        <w:t xml:space="preserve">   universal    </w:t>
      </w:r>
      <w:r>
        <w:t xml:space="preserve">   liberty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Word Search </dc:title>
  <dcterms:created xsi:type="dcterms:W3CDTF">2021-10-11T09:24:05Z</dcterms:created>
  <dcterms:modified xsi:type="dcterms:W3CDTF">2021-10-11T09:24:05Z</dcterms:modified>
</cp:coreProperties>
</file>