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Movement    </w:t>
      </w:r>
      <w:r>
        <w:t xml:space="preserve">   Democracy    </w:t>
      </w:r>
      <w:r>
        <w:t xml:space="preserve">   Expression    </w:t>
      </w:r>
      <w:r>
        <w:t xml:space="preserve">   Thought    </w:t>
      </w:r>
      <w:r>
        <w:t xml:space="preserve">   United Nations    </w:t>
      </w:r>
      <w:r>
        <w:t xml:space="preserve">   Rights    </w:t>
      </w:r>
      <w:r>
        <w:t xml:space="preserve">   Equal    </w:t>
      </w:r>
      <w:r>
        <w:t xml:space="preserve">   Speech    </w:t>
      </w:r>
      <w:r>
        <w:t xml:space="preserve">   Religon    </w:t>
      </w:r>
      <w:r>
        <w:t xml:space="preserve">   Freedom    </w:t>
      </w:r>
      <w:r>
        <w:t xml:space="preserve">   Education    </w:t>
      </w:r>
      <w:r>
        <w:t xml:space="preserve">   Declaration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find a word</dc:title>
  <dcterms:created xsi:type="dcterms:W3CDTF">2021-10-11T09:24:18Z</dcterms:created>
  <dcterms:modified xsi:type="dcterms:W3CDTF">2021-10-11T09:24:18Z</dcterms:modified>
</cp:coreProperties>
</file>