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skeleton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What bone is made from complex individual shapes?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bones are there in total in the vertebral column?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in the body are the metatarsals found?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	The inner and thicker of the two bones of the human leg between the knee and ankle?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bone is found in the arm beginning with 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the knee bone?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in the human body is there a condyloid joint?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which part of a bone are blood cells produced?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in the body are the metacarpals found?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bone in the body protects the head?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Longest bone in the body?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bone has the function of protection for the internal organs of the body?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skeleton</dc:title>
  <dcterms:created xsi:type="dcterms:W3CDTF">2021-10-11T09:24:20Z</dcterms:created>
  <dcterms:modified xsi:type="dcterms:W3CDTF">2021-10-11T09:24:20Z</dcterms:modified>
</cp:coreProperties>
</file>