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studies/LifeSpan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Anger    </w:t>
      </w:r>
      <w:r>
        <w:t xml:space="preserve">   anorexia    </w:t>
      </w:r>
      <w:r>
        <w:t xml:space="preserve">   Bulimia    </w:t>
      </w:r>
      <w:r>
        <w:t xml:space="preserve">   Clique    </w:t>
      </w:r>
      <w:r>
        <w:t xml:space="preserve">   Commitment    </w:t>
      </w:r>
      <w:r>
        <w:t xml:space="preserve">   Crush    </w:t>
      </w:r>
      <w:r>
        <w:t xml:space="preserve">   Date Rape    </w:t>
      </w:r>
      <w:r>
        <w:t xml:space="preserve">   Depression    </w:t>
      </w:r>
      <w:r>
        <w:t xml:space="preserve">   Fitness    </w:t>
      </w:r>
      <w:r>
        <w:t xml:space="preserve">   Friend    </w:t>
      </w:r>
      <w:r>
        <w:t xml:space="preserve">   Healthy    </w:t>
      </w:r>
      <w:r>
        <w:t xml:space="preserve">   Jealousy    </w:t>
      </w:r>
      <w:r>
        <w:t xml:space="preserve">   Neglect    </w:t>
      </w:r>
      <w:r>
        <w:t xml:space="preserve">   Obesity    </w:t>
      </w:r>
      <w:r>
        <w:t xml:space="preserve">   Rape    </w:t>
      </w:r>
      <w:r>
        <w:t xml:space="preserve">   Snack    </w:t>
      </w:r>
      <w:r>
        <w:t xml:space="preserve">   Stalking    </w:t>
      </w:r>
      <w:r>
        <w:t xml:space="preserve">   Substance Abuse    </w:t>
      </w:r>
      <w:r>
        <w:t xml:space="preserve">   Suicide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studies/LifeSpan Development</dc:title>
  <dcterms:created xsi:type="dcterms:W3CDTF">2021-10-11T09:23:21Z</dcterms:created>
  <dcterms:modified xsi:type="dcterms:W3CDTF">2021-10-11T09:23:21Z</dcterms:modified>
</cp:coreProperties>
</file>