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system breaks down and absorbs nutrients, salts,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influences growth, development, and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includes the heart, blood vessels, blood, lymph nodes, and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system protects against disease; stores and generates white blood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includes the skin, lungs, kidneys, and bladder.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 is a site for red blood cell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system produces voluntary and involuntary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 has different tissues and organs for males and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acts as protection against infection, injury, and UV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supplies oxygen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includes the brain, spinal cord, and peripheral nerves.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systems</dc:title>
  <dcterms:created xsi:type="dcterms:W3CDTF">2021-10-11T09:23:47Z</dcterms:created>
  <dcterms:modified xsi:type="dcterms:W3CDTF">2021-10-11T09:23:47Z</dcterms:modified>
</cp:coreProperties>
</file>