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trafficking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abortion    </w:t>
      </w:r>
      <w:r>
        <w:t xml:space="preserve">   STD    </w:t>
      </w:r>
      <w:r>
        <w:t xml:space="preserve">   teenage pregnancy    </w:t>
      </w:r>
      <w:r>
        <w:t xml:space="preserve">   delinquency    </w:t>
      </w:r>
      <w:r>
        <w:t xml:space="preserve">   domestic violence    </w:t>
      </w:r>
      <w:r>
        <w:t xml:space="preserve">   alcohol abuse    </w:t>
      </w:r>
      <w:r>
        <w:t xml:space="preserve">   drug abuse    </w:t>
      </w:r>
      <w:r>
        <w:t xml:space="preserve">   prostitution    </w:t>
      </w:r>
      <w:r>
        <w:t xml:space="preserve">   intimidation    </w:t>
      </w:r>
      <w:r>
        <w:t xml:space="preserve">   threats    </w:t>
      </w:r>
      <w:r>
        <w:t xml:space="preserve">   fear    </w:t>
      </w:r>
      <w:r>
        <w:t xml:space="preserve">   violence    </w:t>
      </w:r>
      <w:r>
        <w:t xml:space="preserve">   opportunity    </w:t>
      </w:r>
      <w:r>
        <w:t xml:space="preserve">   home    </w:t>
      </w:r>
      <w:r>
        <w:t xml:space="preserve">   love    </w:t>
      </w:r>
      <w:r>
        <w:t xml:space="preserve">   adventure    </w:t>
      </w:r>
      <w:r>
        <w:t xml:space="preserve">   protection    </w:t>
      </w:r>
      <w:r>
        <w:t xml:space="preserve">   lure    </w:t>
      </w:r>
      <w:r>
        <w:t xml:space="preserve">   school    </w:t>
      </w:r>
      <w:r>
        <w:t xml:space="preserve">   internet    </w:t>
      </w:r>
      <w:r>
        <w:t xml:space="preserve">   bars    </w:t>
      </w:r>
      <w:r>
        <w:t xml:space="preserve">   clubs    </w:t>
      </w:r>
      <w:r>
        <w:t xml:space="preserve">   social networking    </w:t>
      </w:r>
      <w:r>
        <w:t xml:space="preserve">   victim    </w:t>
      </w:r>
      <w:r>
        <w:t xml:space="preserve">   pimp    </w:t>
      </w:r>
      <w:r>
        <w:t xml:space="preserve">   trafficker    </w:t>
      </w:r>
      <w:r>
        <w:t xml:space="preserve">   buyer    </w:t>
      </w:r>
      <w:r>
        <w:t xml:space="preserve">   commercial sex act    </w:t>
      </w:r>
      <w:r>
        <w:t xml:space="preserve">   sex trafficking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trafficking </dc:title>
  <dcterms:created xsi:type="dcterms:W3CDTF">2021-10-11T09:24:39Z</dcterms:created>
  <dcterms:modified xsi:type="dcterms:W3CDTF">2021-10-11T09:24:39Z</dcterms:modified>
</cp:coreProperties>
</file>