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trafficking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Raped    </w:t>
      </w:r>
      <w:r>
        <w:t xml:space="preserve">   Pimp    </w:t>
      </w:r>
      <w:r>
        <w:t xml:space="preserve">   Money    </w:t>
      </w:r>
      <w:r>
        <w:t xml:space="preserve">   Vulnerability    </w:t>
      </w:r>
      <w:r>
        <w:t xml:space="preserve">   Education    </w:t>
      </w:r>
      <w:r>
        <w:t xml:space="preserve">   Job opportunity    </w:t>
      </w:r>
      <w:r>
        <w:t xml:space="preserve">   Promised    </w:t>
      </w:r>
      <w:r>
        <w:t xml:space="preserve">   Lured    </w:t>
      </w:r>
      <w:r>
        <w:t xml:space="preserve">   Kiddnaped    </w:t>
      </w:r>
      <w:r>
        <w:t xml:space="preserve">   Abused    </w:t>
      </w:r>
      <w:r>
        <w:t xml:space="preserve">   Forced    </w:t>
      </w:r>
      <w:r>
        <w:t xml:space="preserve">   Sold    </w:t>
      </w:r>
      <w:r>
        <w:t xml:space="preserve">   Women    </w:t>
      </w:r>
      <w:r>
        <w:t xml:space="preserve">   Girls    </w:t>
      </w:r>
      <w:r>
        <w:t xml:space="preserve">   Boys    </w:t>
      </w:r>
      <w:r>
        <w:t xml:space="preserve">   Men    </w:t>
      </w:r>
      <w:r>
        <w:t xml:space="preserve">   Explorations    </w:t>
      </w:r>
      <w:r>
        <w:t xml:space="preserve">   Sex trafficked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 </dc:title>
  <dcterms:created xsi:type="dcterms:W3CDTF">2021-10-11T09:23:28Z</dcterms:created>
  <dcterms:modified xsi:type="dcterms:W3CDTF">2021-10-11T09:23:28Z</dcterms:modified>
</cp:coreProperties>
</file>