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Humanaties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Ecology    </w:t>
      </w:r>
      <w:r>
        <w:t xml:space="preserve">   Trade    </w:t>
      </w:r>
      <w:r>
        <w:t xml:space="preserve">   Anthropologists    </w:t>
      </w:r>
      <w:r>
        <w:t xml:space="preserve">   Evidence    </w:t>
      </w:r>
      <w:r>
        <w:t xml:space="preserve">   BC    </w:t>
      </w:r>
      <w:r>
        <w:t xml:space="preserve">   Originated    </w:t>
      </w:r>
      <w:r>
        <w:t xml:space="preserve">   Fossils    </w:t>
      </w:r>
      <w:r>
        <w:t xml:space="preserve">   Community    </w:t>
      </w:r>
      <w:r>
        <w:t xml:space="preserve">   Society    </w:t>
      </w:r>
      <w:r>
        <w:t xml:space="preserve">   Bones    </w:t>
      </w:r>
      <w:r>
        <w:t xml:space="preserve">   Archeology    </w:t>
      </w:r>
      <w:r>
        <w:t xml:space="preserve">   Settlement    </w:t>
      </w:r>
      <w:r>
        <w:t xml:space="preserve">   Palaeolithic    </w:t>
      </w:r>
      <w:r>
        <w:t xml:space="preserve">   Neolithic    </w:t>
      </w:r>
      <w:r>
        <w:t xml:space="preserve">   DNA    </w:t>
      </w:r>
      <w:r>
        <w:t xml:space="preserve">   Middens    </w:t>
      </w:r>
      <w:r>
        <w:t xml:space="preserve">   Farming    </w:t>
      </w:r>
      <w:r>
        <w:t xml:space="preserve">   Hunter-Gatherers    </w:t>
      </w:r>
      <w:r>
        <w:t xml:space="preserve">   Early Humans    </w:t>
      </w:r>
      <w:r>
        <w:t xml:space="preserve">   Stone Age    </w:t>
      </w:r>
      <w:r>
        <w:t xml:space="preserve">   History    </w:t>
      </w:r>
      <w:r>
        <w:t xml:space="preserve">   Migration    </w:t>
      </w:r>
      <w:r>
        <w:t xml:space="preserve">   Homo Neanderthals    </w:t>
      </w:r>
      <w:r>
        <w:t xml:space="preserve">   Homo Sapiens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Humanaties </dc:title>
  <dcterms:created xsi:type="dcterms:W3CDTF">2021-10-11T09:23:16Z</dcterms:created>
  <dcterms:modified xsi:type="dcterms:W3CDTF">2021-10-11T09:23:16Z</dcterms:modified>
</cp:coreProperties>
</file>