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Humanaties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parliament    </w:t>
      </w:r>
      <w:r>
        <w:t xml:space="preserve">   king    </w:t>
      </w:r>
      <w:r>
        <w:t xml:space="preserve">   guy fawkes    </w:t>
      </w:r>
      <w:r>
        <w:t xml:space="preserve">   gunpowder plot    </w:t>
      </w:r>
      <w:r>
        <w:t xml:space="preserve">   treason    </w:t>
      </w:r>
      <w:r>
        <w:t xml:space="preserve">   stewarts    </w:t>
      </w:r>
      <w:r>
        <w:t xml:space="preserve">   tudors    </w:t>
      </w:r>
      <w:r>
        <w:t xml:space="preserve">   church    </w:t>
      </w:r>
      <w:r>
        <w:t xml:space="preserve">   catholic    </w:t>
      </w:r>
      <w:r>
        <w:t xml:space="preserve">   cromwell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Humanaties</dc:title>
  <dcterms:created xsi:type="dcterms:W3CDTF">2021-10-11T09:24:45Z</dcterms:created>
  <dcterms:modified xsi:type="dcterms:W3CDTF">2021-10-11T09:24:45Z</dcterms:modified>
</cp:coreProperties>
</file>