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Humane Education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shots given to a pet to keep it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baby 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living thing that can move and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strong affection for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surgery for male animals so they can't have babies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you give a pet to play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specific type of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pet that purrs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Cuddle, to hold close for comfort or in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color less liquid that animals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doing something you are supposed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wound with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accept an animals as a pet and become responsible for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physical activity to stay in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person who goes out and saves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with or near someone or something else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one or more parents and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rewards for pets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sympathy and consideration for people 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piece of technology used to identify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surgery for female animals so that they don't have anymore babies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a people living in the same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baby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that provides food and housing for animals in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you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free from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specific common shot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type of pet that barks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something given to help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find a new home for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domestic animal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Humane Education Crossword</dc:title>
  <dcterms:created xsi:type="dcterms:W3CDTF">2021-10-11T09:24:53Z</dcterms:created>
  <dcterms:modified xsi:type="dcterms:W3CDTF">2021-10-11T09:24:53Z</dcterms:modified>
</cp:coreProperties>
</file>