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field does Humanism 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test subjects of Humanism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Application of Maslow's ideas, usually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Level 3 of the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studying the average performance of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level 4 of the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limits or boundaries a parent may put on their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concept of believing that all individuals make their own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examples of this include distortion, denial and blocking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Rogers believe everyone should get in order to have high 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Level 2 of the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CCT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level of the heirarchy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Carl Rogers believed a lack of this between ideal self and real self caused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studying the individual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surname of the man who invented the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needs of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approach that Humanism is the 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Application of Roger's ideas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Humanism</dc:title>
  <dcterms:created xsi:type="dcterms:W3CDTF">2021-10-23T03:31:26Z</dcterms:created>
  <dcterms:modified xsi:type="dcterms:W3CDTF">2021-10-23T03:31:26Z</dcterms:modified>
</cp:coreProperties>
</file>