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Humanism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Human    </w:t>
      </w:r>
      <w:r>
        <w:t xml:space="preserve">   Humanist    </w:t>
      </w:r>
      <w:r>
        <w:t xml:space="preserve">   Humanism    </w:t>
      </w:r>
      <w:r>
        <w:t xml:space="preserve">   Welfare    </w:t>
      </w:r>
      <w:r>
        <w:t xml:space="preserve">   Non-religious    </w:t>
      </w:r>
      <w:r>
        <w:t xml:space="preserve">   Purpose    </w:t>
      </w:r>
      <w:r>
        <w:t xml:space="preserve">   Reasoning    </w:t>
      </w:r>
      <w:r>
        <w:t xml:space="preserve">   Humanity    </w:t>
      </w:r>
      <w:r>
        <w:t xml:space="preserve">   Evidence    </w:t>
      </w:r>
      <w:r>
        <w:t xml:space="preserve">   Agnostic    </w:t>
      </w:r>
      <w:r>
        <w:t xml:space="preserve">   Fulfilled    </w:t>
      </w:r>
      <w:r>
        <w:t xml:space="preserve">   Atheist    </w:t>
      </w:r>
      <w:r>
        <w:t xml:space="preserve">   Belief    </w:t>
      </w:r>
      <w:r>
        <w:t xml:space="preserve">   Science    </w:t>
      </w:r>
      <w:r>
        <w:t xml:space="preserve">   Happy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Humanism Crossword</dc:title>
  <dcterms:created xsi:type="dcterms:W3CDTF">2021-10-11T09:24:47Z</dcterms:created>
  <dcterms:modified xsi:type="dcterms:W3CDTF">2021-10-11T09:24:47Z</dcterms:modified>
</cp:coreProperties>
</file>