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Humanist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people paid artist to provide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wealthy people hired who to tech their kids.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thought that classical past was the best.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Civic humanists believed that being a ________citizen meant educating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Renaissance humanists were often_________leaders.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to receive humanist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languages were books translated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sculptor's.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language that scholars and the church spoke.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 admiringly about a merchant that never spent time loitering.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a big part in their lives.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most people believe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witch two people studied from christian perspectives.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architects became what.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witch artist painted the roof in the St. Peter's Basilica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renaissance worldview was a result of __________ contact in earlier civilization.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Humanist Approach</dc:title>
  <dcterms:created xsi:type="dcterms:W3CDTF">2021-10-11T09:24:25Z</dcterms:created>
  <dcterms:modified xsi:type="dcterms:W3CDTF">2021-10-11T09:24:25Z</dcterms:modified>
</cp:coreProperties>
</file>