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Approach    </w:t>
      </w:r>
      <w:r>
        <w:t xml:space="preserve">   Humanist    </w:t>
      </w:r>
      <w:r>
        <w:t xml:space="preserve">   Scholar    </w:t>
      </w:r>
      <w:r>
        <w:t xml:space="preserve">   Church    </w:t>
      </w:r>
      <w:r>
        <w:t xml:space="preserve">   Vernacular    </w:t>
      </w:r>
      <w:r>
        <w:t xml:space="preserve">   Philosopher    </w:t>
      </w:r>
      <w:r>
        <w:t xml:space="preserve">   Democracy    </w:t>
      </w:r>
      <w:r>
        <w:t xml:space="preserve">   Rebirth    </w:t>
      </w:r>
      <w:r>
        <w:t xml:space="preserve">   Gender    </w:t>
      </w:r>
      <w:r>
        <w:t xml:space="preserve">   Donatello    </w:t>
      </w:r>
      <w:r>
        <w:t xml:space="preserve">   Raphael    </w:t>
      </w:r>
      <w:r>
        <w:t xml:space="preserve">   Michelangelo    </w:t>
      </w:r>
      <w:r>
        <w:t xml:space="preserve">   Leonardo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 Approach</dc:title>
  <dcterms:created xsi:type="dcterms:W3CDTF">2021-10-11T09:23:38Z</dcterms:created>
  <dcterms:modified xsi:type="dcterms:W3CDTF">2021-10-11T09:23:38Z</dcterms:modified>
</cp:coreProperties>
</file>