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Humanistic Approach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close match between the real and ideal 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According to Rogers an effective therapist should give clients...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order of needs according to Maslow.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People are able to choose for themselves.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Takes into account personal experience.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Accounts for Western and individualistic cultures only.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Unable to use the experimental method.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Mismatch between the ideal self and real 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Was known as the third force in psychology.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Optimistic and sees people as good.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Accounts for the whole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Everyone has an innate tendency to want to reach their full potential.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person someone wants to be...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Formed the Hierarchy of Needs.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Developed Client Centred Therapy.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Humanistic Approach Crossword</dc:title>
  <dcterms:created xsi:type="dcterms:W3CDTF">2021-10-11T09:24:16Z</dcterms:created>
  <dcterms:modified xsi:type="dcterms:W3CDTF">2021-10-11T09:24:16Z</dcterms:modified>
</cp:coreProperties>
</file>