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Humanistic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Abraham's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Maslow's hierarchy of needs, what is the bottom tier?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city did Carl die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was Abraham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agreed with Abraham's Ideas?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state did Abraham die in?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did humanistic psychology begin?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state was Carl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Abraham not agree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Carl's last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Humanistic Psychology</dc:title>
  <dcterms:created xsi:type="dcterms:W3CDTF">2021-10-11T09:23:37Z</dcterms:created>
  <dcterms:modified xsi:type="dcterms:W3CDTF">2021-10-11T09:23:37Z</dcterms:modified>
</cp:coreProperties>
</file>