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and Trait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unhappiness    </w:t>
      </w:r>
      <w:r>
        <w:t xml:space="preserve">   happiness    </w:t>
      </w:r>
      <w:r>
        <w:t xml:space="preserve">   perspective    </w:t>
      </w:r>
      <w:r>
        <w:t xml:space="preserve">   neuroticism    </w:t>
      </w:r>
      <w:r>
        <w:t xml:space="preserve">   agreeableness    </w:t>
      </w:r>
      <w:r>
        <w:t xml:space="preserve">   extraversion    </w:t>
      </w:r>
      <w:r>
        <w:t xml:space="preserve">   conscientiousness    </w:t>
      </w:r>
      <w:r>
        <w:t xml:space="preserve">   openness    </w:t>
      </w:r>
      <w:r>
        <w:t xml:space="preserve">   theory    </w:t>
      </w:r>
      <w:r>
        <w:t xml:space="preserve">   approach    </w:t>
      </w:r>
      <w:r>
        <w:t xml:space="preserve">   rogers    </w:t>
      </w:r>
      <w:r>
        <w:t xml:space="preserve">   maslows    </w:t>
      </w:r>
      <w:r>
        <w:t xml:space="preserve">   personality    </w:t>
      </w:r>
      <w:r>
        <w:t xml:space="preserve">   trait    </w:t>
      </w:r>
      <w:r>
        <w:t xml:space="preserve">   humanistic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and Trait Perspectives</dc:title>
  <dcterms:created xsi:type="dcterms:W3CDTF">2021-10-11T09:23:32Z</dcterms:created>
  <dcterms:modified xsi:type="dcterms:W3CDTF">2021-10-11T09:23:32Z</dcterms:modified>
</cp:coreProperties>
</file>