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Icon    </w:t>
      </w:r>
      <w:r>
        <w:t xml:space="preserve">   Possibilities    </w:t>
      </w:r>
      <w:r>
        <w:t xml:space="preserve">   Happiness    </w:t>
      </w:r>
      <w:r>
        <w:t xml:space="preserve">   Kind    </w:t>
      </w:r>
      <w:r>
        <w:t xml:space="preserve">   Generous    </w:t>
      </w:r>
      <w:r>
        <w:t xml:space="preserve">   Humans    </w:t>
      </w:r>
      <w:r>
        <w:t xml:space="preserve">   Compassionate    </w:t>
      </w:r>
      <w:r>
        <w:t xml:space="preserve">   Actress    </w:t>
      </w:r>
      <w:r>
        <w:t xml:space="preserve">   Children    </w:t>
      </w:r>
      <w:r>
        <w:t xml:space="preserve">   World    </w:t>
      </w:r>
      <w:r>
        <w:t xml:space="preserve">   Work    </w:t>
      </w:r>
      <w:r>
        <w:t xml:space="preserve">   Audrey Hepburn    </w:t>
      </w:r>
      <w:r>
        <w:t xml:space="preserve">   Love    </w:t>
      </w:r>
      <w:r>
        <w:t xml:space="preserve">   Peace    </w:t>
      </w:r>
      <w:r>
        <w:t xml:space="preserve">   Humanitarian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Humanitarian</dc:title>
  <dcterms:created xsi:type="dcterms:W3CDTF">2021-10-11T09:23:51Z</dcterms:created>
  <dcterms:modified xsi:type="dcterms:W3CDTF">2021-10-11T09:23:51Z</dcterms:modified>
</cp:coreProperties>
</file>