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Humanities-Terminology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President    </w:t>
      </w:r>
      <w:r>
        <w:t xml:space="preserve">   Chancellor    </w:t>
      </w:r>
      <w:r>
        <w:t xml:space="preserve">   Parliment    </w:t>
      </w:r>
      <w:r>
        <w:t xml:space="preserve">   Election    </w:t>
      </w:r>
      <w:r>
        <w:t xml:space="preserve">   Karl Liebnecht    </w:t>
      </w:r>
      <w:r>
        <w:t xml:space="preserve">   Weimer Republic    </w:t>
      </w:r>
      <w:r>
        <w:t xml:space="preserve">   Wolfgang Kapp    </w:t>
      </w:r>
      <w:r>
        <w:t xml:space="preserve">   Putsch    </w:t>
      </w:r>
      <w:r>
        <w:t xml:space="preserve">   Freikorps    </w:t>
      </w:r>
      <w:r>
        <w:t xml:space="preserve">   Rosa luxembourg    </w:t>
      </w:r>
      <w:r>
        <w:t xml:space="preserve">   Soviet Workers    </w:t>
      </w:r>
      <w:r>
        <w:t xml:space="preserve">   Spartacists    </w:t>
      </w:r>
      <w:r>
        <w:t xml:space="preserve">   Reichstag    </w:t>
      </w:r>
      <w:r>
        <w:t xml:space="preserve">   Friedrich Ebert    </w:t>
      </w:r>
      <w:r>
        <w:t xml:space="preserve">   Armistice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Humanities-Terminology </dc:title>
  <dcterms:created xsi:type="dcterms:W3CDTF">2021-10-11T09:24:02Z</dcterms:created>
  <dcterms:modified xsi:type="dcterms:W3CDTF">2021-10-11T09:24:02Z</dcterms:modified>
</cp:coreProperties>
</file>