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HOUSE OF REPRESENTATIVES    </w:t>
      </w:r>
      <w:r>
        <w:t xml:space="preserve">   HOUSE OF SENATES    </w:t>
      </w:r>
      <w:r>
        <w:t xml:space="preserve">   CAPITALISM    </w:t>
      </w:r>
      <w:r>
        <w:t xml:space="preserve">   COMMUNIST    </w:t>
      </w:r>
      <w:r>
        <w:t xml:space="preserve">   DICTATORSHIP    </w:t>
      </w:r>
      <w:r>
        <w:t xml:space="preserve">   MONARCHISM    </w:t>
      </w:r>
      <w:r>
        <w:t xml:space="preserve">   DEMOCRACY    </w:t>
      </w:r>
      <w:r>
        <w:t xml:space="preserve">   LOWER HOUSE    </w:t>
      </w:r>
      <w:r>
        <w:t xml:space="preserve">   UPPER HOUSE    </w:t>
      </w:r>
      <w:r>
        <w:t xml:space="preserve">   LOCAL    </w:t>
      </w:r>
      <w:r>
        <w:t xml:space="preserve">   STATE    </w:t>
      </w:r>
      <w:r>
        <w:t xml:space="preserve">   FEDERAL    </w:t>
      </w:r>
      <w:r>
        <w:t xml:space="preserve">   POLITICS    </w:t>
      </w:r>
      <w:r>
        <w:t xml:space="preserve">   LIBERAL    </w:t>
      </w:r>
      <w:r>
        <w:t xml:space="preserve">   LABOR    </w:t>
      </w:r>
      <w:r>
        <w:t xml:space="preserve">   HUMAN RIGHTS    </w:t>
      </w:r>
      <w:r>
        <w:t xml:space="preserve">   LAWS    </w:t>
      </w:r>
      <w:r>
        <w:t xml:space="preserve">   SECULARISM    </w:t>
      </w:r>
      <w:r>
        <w:t xml:space="preserve">   MULTICULTURAL    </w:t>
      </w:r>
      <w:r>
        <w:t xml:space="preserve">   CIVICS    </w:t>
      </w:r>
      <w:r>
        <w:t xml:space="preserve">   SOURCES    </w:t>
      </w:r>
      <w:r>
        <w:t xml:space="preserve">   ARTIFACTS    </w:t>
      </w:r>
      <w:r>
        <w:t xml:space="preserve">   TIME PERIOD    </w:t>
      </w:r>
      <w:r>
        <w:t xml:space="preserve">   CIRCA    </w:t>
      </w:r>
      <w:r>
        <w:t xml:space="preserve">   DECADE    </w:t>
      </w:r>
      <w:r>
        <w:t xml:space="preserve">   MILLENNIUM    </w:t>
      </w:r>
      <w:r>
        <w:t xml:space="preserve">   CENTURY    </w:t>
      </w:r>
      <w:r>
        <w:t xml:space="preserve">   A.D    </w:t>
      </w:r>
      <w:r>
        <w:t xml:space="preserve">   B.C.E    </w:t>
      </w:r>
      <w:r>
        <w:t xml:space="preserve">   B.C    </w:t>
      </w:r>
      <w:r>
        <w:t xml:space="preserve">   HISTORY    </w:t>
      </w:r>
      <w:r>
        <w:t xml:space="preserve">   WATER MANAGEMENT    </w:t>
      </w:r>
      <w:r>
        <w:t xml:space="preserve">   WATER CYCLE    </w:t>
      </w:r>
      <w:r>
        <w:t xml:space="preserve">   RENEWABLE    </w:t>
      </w:r>
      <w:r>
        <w:t xml:space="preserve">   NON-RENEWABLE    </w:t>
      </w:r>
      <w:r>
        <w:t xml:space="preserve">   CONTINUOUS    </w:t>
      </w:r>
      <w:r>
        <w:t xml:space="preserve">   SOURCE    </w:t>
      </w:r>
      <w:r>
        <w:t xml:space="preserve">   SCALE    </w:t>
      </w:r>
      <w:r>
        <w:t xml:space="preserve">   TITLE    </w:t>
      </w:r>
      <w:r>
        <w:t xml:space="preserve">   LEGEND    </w:t>
      </w:r>
      <w:r>
        <w:t xml:space="preserve">   ORIENTATION    </w:t>
      </w:r>
      <w:r>
        <w:t xml:space="preserve">   BORDER    </w:t>
      </w:r>
      <w:r>
        <w:t xml:space="preserve">   BOLTSS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</dc:title>
  <dcterms:created xsi:type="dcterms:W3CDTF">2021-10-11T09:24:33Z</dcterms:created>
  <dcterms:modified xsi:type="dcterms:W3CDTF">2021-10-11T09:24:33Z</dcterms:modified>
</cp:coreProperties>
</file>