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arrangement of events or dates in the order of their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in which supreme power is held by the people and their elected representatives, and which has an elected or nominated president rather than a monarch.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(in ancient times) a member of a people not belonging to one of the great civilizations (Greek, Roman, Christian).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council of the ancient Roman republic and empire, which shared legislative power with the popular assemblies, administration with the magistrates, and judicial power with the knights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of Italy and of the Lazio region, situated on the River Tiber about 25 km (16 miles) inland; pop. 2,724,347 (2008).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ancient form of execution in which a person was nailed or bound to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wealthy group of people in the ancient Rome heirachy (higher that plebeians)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graphical representation of a period of time, on which important events are marked.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stage of human social development and organization which is considered most advanced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Belonging to the very distant past and no longer in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Less wealthy people in the ancient Rome heirachy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bridge or viaduct carrying a waterway over a valley or other gap.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civil officer who administers the law, especially one who conducts a court that deals with minor offences and holds preliminary hearings for more serious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active volcano near Naples, in southern Italy, 1,277 m (4,190 ft) high. A violent eruption in ad 79 buried the towns of Pompeii and Herculaneum.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country in southern Europe; pop. 58,126,200 (est. 2009); official language, Italian; capital, Rome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Humanities</dc:title>
  <dcterms:created xsi:type="dcterms:W3CDTF">2021-10-11T09:23:33Z</dcterms:created>
  <dcterms:modified xsi:type="dcterms:W3CDTF">2021-10-11T09:23:33Z</dcterms:modified>
</cp:coreProperties>
</file>