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of ideas or beliefs which sets a basis of political system within a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councils originally elected by workers or peasants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 made formally between two or more sovereign states or countries to undertake course of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 event or events that over time leads to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war between two opposing groups within the one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economic system under which industries are owned privately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a powerful country controls several less powerful countries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 influence of military values and post-war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event that creates an immediate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serious disagreement or argument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government system in which the state controls the economy to ensure collective ownership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interest, pride and loyalty in one's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buys or sells stocks on behalf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economic system in which the government favours the nation over the citizens(people living there).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execution of a person without authority or justice of trial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Humanities</dc:title>
  <dcterms:created xsi:type="dcterms:W3CDTF">2021-10-11T09:25:12Z</dcterms:created>
  <dcterms:modified xsi:type="dcterms:W3CDTF">2021-10-11T09:25:12Z</dcterms:modified>
</cp:coreProperties>
</file>