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Humanities 7.1 Civics and Citizenship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separation of power does the High Court go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level of government has responsibility over Parking?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________ is the upper house of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or area under full or partial political control of another country and occupied settlers from that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separation of power puts laws into action?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Westminster _______ is a form of Parliamentary Government originating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colonies come together to create a nation, country or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Their are 76 ________ in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six state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represents the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system of government run by the people, for the people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 the constitutions how many states at least must vote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main decision-making group in the Executive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house of ________ is the lower house of the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Legal system tries it's hardest to bring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rules by which Australia is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voting system to change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main roles are their in the houses of Parliament?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Canada and Jamaica were previously ________ colonies.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Humanities 7.1 Civics and Citizenship Crossword</dc:title>
  <dcterms:created xsi:type="dcterms:W3CDTF">2021-10-27T03:43:36Z</dcterms:created>
  <dcterms:modified xsi:type="dcterms:W3CDTF">2021-10-27T03:43:36Z</dcterms:modified>
</cp:coreProperties>
</file>