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Humanities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source is it? Cartoon, newspaper article, diary entry?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Roman name for the city of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 source was produced for - to inform, to persuade..?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much do you trust the information in a source?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information about where a source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Somewhere historians can get information from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exchange of goods and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you can figure out by 'reading between the lines' of a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wrote or produced the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source produced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was the source produced? At the time or later?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Humanities Key Words</dc:title>
  <dcterms:created xsi:type="dcterms:W3CDTF">2021-10-11T09:23:56Z</dcterms:created>
  <dcterms:modified xsi:type="dcterms:W3CDTF">2021-10-11T09:23:56Z</dcterms:modified>
</cp:coreProperties>
</file>