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Humanities: Prehistory and 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circle of stones or 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Ice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Oldest major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many gods/goddesses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huge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Stonehenge was built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Walls that slope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Possessing human form and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Holes for water to leak out of mason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Stonehenge is an example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vertical slab of stone that serves as a 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raised, stepped platform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Humanities: Prehistory and Mesopotamia</dc:title>
  <dcterms:created xsi:type="dcterms:W3CDTF">2021-10-11T09:23:35Z</dcterms:created>
  <dcterms:modified xsi:type="dcterms:W3CDTF">2021-10-11T09:23:35Z</dcterms:modified>
</cp:coreProperties>
</file>