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revelation in a drama, in which everything becomes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Comic exaggeration or the art of creating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dull or lusterless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realization, intuitive perception, or into the reality or meaning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 or symbol that is used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monologue used in plays to allow the character's thoughts and ideas to be heard by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having infinite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play or other literary work that combines both tragedy and comedy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writing or music that is a spoof or satirical imitation of a serious literary work or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emotional release of psychological purging of emotional tensions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drama interspersed with music or spoken words with musical accompaniment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leading character or hero of a literary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prints with a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symbolic work in which the  characters and events are supposed to understood and representing other things with a deeper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Painted or created with only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 based on or characterized by excellence of balanced proportions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Pride or excessive ambition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picture or decoration made with small colored pieces of stone, glass, or other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outward appearance or the way something looks ; also known as the study of the rules and principles of 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Terms </dc:title>
  <dcterms:created xsi:type="dcterms:W3CDTF">2021-10-11T09:23:46Z</dcterms:created>
  <dcterms:modified xsi:type="dcterms:W3CDTF">2021-10-11T09:23:46Z</dcterms:modified>
</cp:coreProperties>
</file>