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Humanities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code name for the atomic bomb America was constructing?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area did Germany invade that started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Germany's "mastered race"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to soothe;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this famous event where Nazis killed 15 to 20 million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action of Roosevelt that put Japanese-Americans in in internment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document called that Italy and Germany felt were unfair that was created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Japanese-Americans on the West Coast 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American strategy to win islands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America Declare when war broke out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Franklin D. Roosevelt in the time period of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fascist dictator of Germany?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 Vocab Crossword </dc:title>
  <dcterms:created xsi:type="dcterms:W3CDTF">2021-10-11T09:24:00Z</dcterms:created>
  <dcterms:modified xsi:type="dcterms:W3CDTF">2021-10-11T09:24:00Z</dcterms:modified>
</cp:coreProperties>
</file>