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  <w:r>
        <w:t xml:space="preserve">   COMPASS    </w:t>
      </w:r>
      <w:r>
        <w:t xml:space="preserve">   CLIMATE GRAPH    </w:t>
      </w:r>
      <w:r>
        <w:t xml:space="preserve">   BIAS    </w:t>
      </w:r>
      <w:r>
        <w:t xml:space="preserve">   HISTORY    </w:t>
      </w:r>
      <w:r>
        <w:t xml:space="preserve">   ARCHEOLOGIST    </w:t>
      </w:r>
      <w:r>
        <w:t xml:space="preserve">   EVIDENCE    </w:t>
      </w:r>
      <w:r>
        <w:t xml:space="preserve">   POPULATION    </w:t>
      </w:r>
      <w:r>
        <w:t xml:space="preserve">   CONTOUR    </w:t>
      </w:r>
      <w:r>
        <w:t xml:space="preserve">   MAP    </w:t>
      </w:r>
      <w:r>
        <w:t xml:space="preserve">   ABORIGINAL    </w:t>
      </w:r>
      <w:r>
        <w:t xml:space="preserve">   SECONDARY    </w:t>
      </w:r>
      <w:r>
        <w:t xml:space="preserve">   PRIMARY    </w:t>
      </w:r>
      <w:r>
        <w:t xml:space="preserve">   SOURCE    </w:t>
      </w:r>
      <w:r>
        <w:t xml:space="preserve">   SCALE    </w:t>
      </w:r>
      <w:r>
        <w:t xml:space="preserve">   LEGEND    </w:t>
      </w:r>
      <w:r>
        <w:t xml:space="preserve">   ORIENTATION    </w:t>
      </w:r>
      <w:r>
        <w:t xml:space="preserve">   BORDER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Humanities</dc:title>
  <dcterms:created xsi:type="dcterms:W3CDTF">2021-10-11T09:24:07Z</dcterms:created>
  <dcterms:modified xsi:type="dcterms:W3CDTF">2021-10-11T09:24:07Z</dcterms:modified>
</cp:coreProperties>
</file>