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Humanities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matter that state is responsible for starting with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makes judgements about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constitution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last name of the longest serving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australian party that supports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levels of law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word for law making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made in 1901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seperation of power amends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liberal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party does Richard di natale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 crossword</dc:title>
  <dcterms:created xsi:type="dcterms:W3CDTF">2021-10-11T09:23:48Z</dcterms:created>
  <dcterms:modified xsi:type="dcterms:W3CDTF">2021-10-11T09:23:48Z</dcterms:modified>
</cp:coreProperties>
</file>