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Humanizing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blocks of Maslow’s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fill these kinds of needs or we start to get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leadership that Rogers steered away from but was studied in the well-known shock and prison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descriptor Maslow used to refer to peak experiences (in other words, a word he used in place of the word “peak”)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claim failing a test was due to situational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kind of need required to be met before moving up in Maslow’s Hierarchy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branch of psychology is cousin to clinical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 leading theorist in humanistic psychology and someone he deemed “self-actualized”.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kind of behavior caused by the situation/environment.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for his client-centered therapy.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Weighing situational attributes more heavily than dispositional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neurologist; claimed performance is holistic.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Boston — Maslow taught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humans refer to the source or cause of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behavior caused by the person’s disposition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Roger’s method of listening; satirically thought of as parroting.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actualization is a _____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Predecessor to what is now known as PTSD.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Rogers theorized that tension between this version of the self and the “actual” self could become a source of anxiety which could potentially turn into psychopathology.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psychology that was Division 12 in the APA.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Humanizing Psychology</dc:title>
  <dcterms:created xsi:type="dcterms:W3CDTF">2021-10-11T09:24:38Z</dcterms:created>
  <dcterms:modified xsi:type="dcterms:W3CDTF">2021-10-11T09:24:38Z</dcterms:modified>
</cp:coreProperties>
</file>